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龙凤错  太子殿下有喜了  下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龙凤错  太子殿下有喜了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本书出售、求购地址：https://www.jiaokey.com/book/detail/14535248.html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关键词搜索：https://www.jiaokey.com/tag/龙凤错  太子殿下有喜了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