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我是开豆腐店的  我只做豆腐</w:t>
      </w:r>
    </w:p>
    <w:p>
      <w:r>
        <w:rPr>
          <w:rFonts w:ascii="宋体" w:hAnsi="宋体" w:eastAsia="宋体"/>
          <w:sz w:val="24"/>
        </w:rPr>
        <w:t>（日）小津安二郎著；陈宝莲，郑锦译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我是开豆腐店的  我只做豆腐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（日）小津安二郎著；陈宝莲，郑锦译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本书出售、求购地址：https://www.jiaokey.com/book/detail/14535231.html</w:t>
      </w:r>
    </w:p>
    <w:p>
      <w:r>
        <w:t>更多相关图书推荐：https://www.jiaokey.com</w:t>
      </w:r>
    </w:p>
    <w:p>
      <w:r>
        <w:t>（日）小津安二郎著；陈宝莲，郑锦译 其他作品：https://www.jiaokey.com/tag/（日）小津安二郎著；陈宝莲，郑锦译.html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关键词搜索：https://www.jiaokey.com/tag/我是开豆腐店的  我只做豆腐.html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