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芭蕾猫系列  2  不许笑话我</w:t>
      </w:r>
    </w:p>
    <w:p>
      <w:r>
        <w:rPr>
          <w:rFonts w:ascii="宋体" w:hAnsi="宋体" w:eastAsia="宋体"/>
          <w:sz w:val="24"/>
        </w:rPr>
        <w:t>（美）鲍勃·席著绘；雪雁译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芭蕾猫系列  2  不许笑话我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（美）鲍勃·席著绘；雪雁译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本书出售、求购地址：https://www.jiaokey.com/book/detail/14535222.html</w:t>
      </w:r>
    </w:p>
    <w:p>
      <w:r>
        <w:t>更多相关图书推荐：https://www.jiaokey.com</w:t>
      </w:r>
    </w:p>
    <w:p>
      <w:r>
        <w:t>（美）鲍勃·席著绘；雪雁译 其他作品：https://www.jiaokey.com/tag/（美）鲍勃·席著绘；雪雁译.html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关键词搜索：https://www.jiaokey.com/tag/芭蕾猫系列  2  不许笑话我.html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