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家里来了个“海盗宝宝”</w:t>
      </w:r>
    </w:p>
    <w:p>
      <w:r>
        <w:rPr>
          <w:rFonts w:ascii="宋体" w:hAnsi="宋体" w:eastAsia="宋体"/>
          <w:sz w:val="24"/>
        </w:rPr>
        <w:t>（澳大利亚）艾拉·菲舍尔著；（法）爱格兰蒂·瑟勒芒斯绘；陈薇薇译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家里来了个“海盗宝宝”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（澳大利亚）艾拉·菲舍尔著；（法）爱格兰蒂·瑟勒芒斯绘；陈薇薇译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本书出售、求购地址：https://www.jiaokey.com/book/detail/14535217.html</w:t>
      </w:r>
    </w:p>
    <w:p>
      <w:r>
        <w:t>更多相关图书推荐：https://www.jiaokey.com</w:t>
      </w:r>
    </w:p>
    <w:p>
      <w:r>
        <w:t>（澳大利亚）艾拉·菲舍尔著；（法）爱格兰蒂·瑟勒芒斯绘；陈薇薇译 其他作品：https://www.jiaokey.com/tag/（澳大利亚）艾拉·菲舍尔著；（法）爱格兰蒂·瑟勒芒斯绘；陈薇薇译.html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关键词搜索：https://www.jiaokey.com/tag/家里来了个“海盗宝宝”.html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