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书名：嘘！我们发现了秘密地道</w:t>
      </w:r>
    </w:p>
    <w:p>
      <w:r>
        <w:t>作者：（澳大利亚）艾拉·菲舍尔著；（法）爱格兰蒂·瑟勒芒斯绘；陈薇薇译</w:t>
      </w:r>
    </w:p>
    <w:p>
      <w:r>
        <w:t>出版社：北京：中国青年出版社</w:t>
      </w:r>
    </w:p>
    <w:p>
      <w:r>
        <w:t>出版日期：2019</w:t>
      </w:r>
    </w:p>
    <w:p>
      <w:r>
        <w:t>总页数：127</w:t>
      </w:r>
    </w:p>
    <w:p>
      <w:r>
        <w:t>更多请访问教客网: www.jiaokey.com</w:t>
      </w:r>
    </w:p>
    <w:p>
      <w:r>
        <w:t>嘘！我们发现了秘密地道 评论地址：https://www.jiaokey.com/book/detail/14535216.html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