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书名：阿秀奇幻探险系列  捉弄人的怪异洗发水</w:t>
      </w:r>
    </w:p>
    <w:p>
      <w:r>
        <w:t>作者：（日）土屋富士夫著绘；彭懿，周龙梅译</w:t>
      </w:r>
    </w:p>
    <w:p>
      <w:r>
        <w:t>出版社：北京:中国和平出版社,2019.01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阿秀奇幻探险系列  捉弄人的怪异洗发水 评论地址：https://www.jiaokey.com/book/detail/14535210.html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