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全球森林  树能拯救我们的40种方式</w:t>
      </w:r>
    </w:p>
    <w:p>
      <w:r>
        <w:rPr>
          <w:rFonts w:ascii="宋体" w:hAnsi="宋体" w:eastAsia="宋体"/>
          <w:sz w:val="24"/>
        </w:rPr>
        <w:t>（爱尔兰）黛安娜·贝雷斯福德-克勒格尔著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全球森林  树能拯救我们的40种方式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（爱尔兰）黛安娜·贝雷斯福德-克勒格尔著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本书出售、求购地址：https://www.jiaokey.com/book/detail/14535198.html</w:t>
      </w:r>
    </w:p>
    <w:p>
      <w:r>
        <w:t>更多相关图书推荐：https://www.jiaokey.com</w:t>
      </w:r>
    </w:p>
    <w:p>
      <w:r>
        <w:t>（爱尔兰）黛安娜·贝雷斯福德-克勒格尔著 其他作品：https://www.jiaokey.com/tag/（爱尔兰）黛安娜·贝雷斯福德-克勒格尔著.html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关键词搜索：https://www.jiaokey.com/tag/全球森林  树能拯救我们的40种方式.html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