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书名：魔姬  第1卷  觉醒</w:t>
      </w:r>
    </w:p>
    <w:p>
      <w:r>
        <w:t>作者：（美）刘慧骅著；（日）武田莎娜绘；思凝译</w:t>
      </w:r>
    </w:p>
    <w:p>
      <w:r>
        <w:t>出版社：北京:新星出版社,2018.12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魔姬  第1卷  觉醒 评论地址：https://www.jiaokey.com/book/detail/14535194.html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