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书名：中国古镇游  第2版</w:t>
      </w:r>
    </w:p>
    <w:p>
      <w:r>
        <w:t>作者：《亲历者》编辑部编著</w:t>
      </w:r>
    </w:p>
    <w:p>
      <w:r>
        <w:t>出版社：北京:中国铁道出版社,2019.02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中国古镇游  第2版 评论地址：https://www.jiaokey.com/book/detail/14535188.html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