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书名：拍卖第四十九批</w:t>
      </w:r>
    </w:p>
    <w:p>
      <w:r>
        <w:t>作者：（美）托马斯·品&lt;font color=Red&gt;钦&lt;/font&gt;著；胡凌云译</w:t>
      </w:r>
    </w:p>
    <w:p>
      <w:r>
        <w:t>出版社：南京:译林出版社,2018.11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拍卖第四十九批 评论地址：https://www.jiaokey.com/book/detail/14535187.html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