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幸福躲在时光深处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幸福躲在时光深处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本书出售、求购地址：https://www.jiaokey.com/book/detail/14535179.html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关键词搜索：https://www.jiaokey.com/tag/幸福躲在时光深处.html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