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星际争霸  前线  第2卷</w:t>
      </w:r>
    </w:p>
    <w:p>
      <w:r>
        <w:rPr>
          <w:rFonts w:ascii="宋体" w:hAnsi="宋体" w:eastAsia="宋体"/>
          <w:sz w:val="24"/>
        </w:rPr>
        <w:t>（美）乔什·埃尔德等著；（美）拉曼达·卡玛咖等绘；FnGs，陆絮译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星际争霸  前线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（美）乔什·埃尔德等著；（美）拉曼达·卡玛咖等绘；FnGs，陆絮译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本书出售、求购地址：https://www.jiaokey.com/book/detail/14535151.html</w:t>
      </w:r>
    </w:p>
    <w:p>
      <w:r>
        <w:t>更多相关图书推荐：https://www.jiaokey.com</w:t>
      </w:r>
    </w:p>
    <w:p>
      <w:r>
        <w:t>（美）乔什·埃尔德等著；（美）拉曼达·卡玛咖等绘；FnGs，陆絮译 其他作品：https://www.jiaokey.com/tag/（美）乔什·埃尔德等著；（美）拉曼达·卡玛咖等绘；FnGs，陆絮译.html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关键词搜索：https://www.jiaokey.com/tag/星际争霸  前线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