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书名：今天是什么日子？</w:t>
      </w:r>
    </w:p>
    <w:p>
      <w:r>
        <w:t>作者：（日）濑田贞二著；（日）林明子绘；彭懿，周龙梅译</w:t>
      </w:r>
    </w:p>
    <w:p>
      <w:r>
        <w:t>出版社：北京:新星出版社,2019.04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今天是什么日子？ 评论地址：https://www.jiaokey.com/book/detail/14535133.html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