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书名：飞禽记  鸟的故事</w:t>
      </w:r>
    </w:p>
    <w:p>
      <w:r>
        <w:t>作者：（美）约翰·巴勒斯著；付文娟译</w:t>
      </w:r>
    </w:p>
    <w:p>
      <w:r>
        <w:t>出版社：北京:台海出版社,2019.01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飞禽记  鸟的故事 评论地址：https://www.jiaokey.com/book/detail/14535104.html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