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放屁大象吹低音号  绝密计划</w:t>
      </w:r>
    </w:p>
    <w:p>
      <w:r>
        <w:rPr>
          <w:rFonts w:ascii="宋体" w:hAnsi="宋体" w:eastAsia="宋体"/>
          <w:sz w:val="24"/>
        </w:rPr>
        <w:t>（德）海蒂·雷能著；（德）马丁·伯恩哈德绘；（德）塞巴斯蒂安·拉文尼曲；赵雅晶译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放屁大象吹低音号  绝密计划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（德）海蒂·雷能著；（德）马丁·伯恩哈德绘；（德）塞巴斯蒂安·拉文尼曲；赵雅晶译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本书出售、求购地址：https://www.jiaokey.com/book/detail/14535101.html</w:t>
      </w:r>
    </w:p>
    <w:p>
      <w:r>
        <w:t>更多相关图书推荐：https://www.jiaokey.com</w:t>
      </w:r>
    </w:p>
    <w:p>
      <w:r>
        <w:t>（德）海蒂·雷能著；（德）马丁·伯恩哈德绘；（德）塞巴斯蒂安·拉文尼曲；赵雅晶译 其他作品：https://www.jiaokey.com/tag/（德）海蒂·雷能著；（德）马丁·伯恩哈德绘；（德）塞巴斯蒂安·拉文尼曲；赵雅晶译.html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关键词搜索：https://www.jiaokey.com/tag/放屁大象吹低音号  绝密计划.html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