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书名：世界通史  下</w:t>
      </w:r>
    </w:p>
    <w:p>
      <w:r>
        <w:t>作者：（美）菲利普·范·内斯·迈尔斯著；王国锋，李江艳，宋雪莹译</w:t>
      </w:r>
    </w:p>
    <w:p>
      <w:r>
        <w:t>出版社：成都:天地出版社,2019.01</w:t>
      </w:r>
    </w:p>
    <w:p>
      <w:r>
        <w:t>出版日期：</w:t>
      </w:r>
    </w:p>
    <w:p>
      <w:r>
        <w:t>总页数：620</w:t>
      </w:r>
    </w:p>
    <w:p>
      <w:r>
        <w:t>更多请访问教客网: www.jiaokey.com</w:t>
      </w:r>
    </w:p>
    <w:p>
      <w:r>
        <w:t>世界通史  下 评论地址：https://www.jiaokey.com/book/detail/14535077.html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