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风雨中的好朋友</w:t>
      </w:r>
    </w:p>
    <w:p>
      <w:r>
        <w:rPr>
          <w:rFonts w:ascii="宋体" w:hAnsi="宋体" w:eastAsia="宋体"/>
          <w:sz w:val="24"/>
        </w:rPr>
        <w:t>（英）苏珊娜·周文；（英）卡罗琳·佩德勒图；暖房子译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风雨中的好朋友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（英）苏珊娜·周文；（英）卡罗琳·佩德勒图；暖房子译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本书出售、求购地址：https://www.jiaokey.com/book/detail/14535073.html</w:t>
      </w:r>
    </w:p>
    <w:p>
      <w:r>
        <w:t>更多相关图书推荐：https://www.jiaokey.com</w:t>
      </w:r>
    </w:p>
    <w:p>
      <w:r>
        <w:t>（英）苏珊娜·周文；（英）卡罗琳·佩德勒图；暖房子译 其他作品：https://www.jiaokey.com/tag/（英）苏珊娜·周文；（英）卡罗琳·佩德勒图；暖房子译.html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关键词搜索：https://www.jiaokey.com/tag/风雨中的好朋友.html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