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书名：海洋卫士亨特  3  魔鬼鱼之城</w:t>
      </w:r>
    </w:p>
    <w:p>
      <w:r>
        <w:t>作者：（美）艾伦·普拉格著；丁欣如译</w:t>
      </w:r>
    </w:p>
    <w:p>
      <w:r>
        <w:t>出版社：杭州:浙江摄影出版社,2019.02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海洋卫士亨特  3  魔鬼鱼之城 评论地址：https://www.jiaokey.com/book/detail/14535055.html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