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我不是小狮子</w:t>
      </w:r>
    </w:p>
    <w:p>
      <w:r>
        <w:rPr>
          <w:rFonts w:ascii="宋体" w:hAnsi="宋体" w:eastAsia="宋体"/>
          <w:sz w:val="24"/>
        </w:rPr>
        <w:t>（英）乔舒亚·乔治著；（英）萨拉·劳伦斯绘；曲江培豪译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我不是小狮子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（英）乔舒亚·乔治著；（英）萨拉·劳伦斯绘；曲江培豪译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本书出售、求购地址：https://www.jiaokey.com/book/detail/14535041.html</w:t>
      </w:r>
    </w:p>
    <w:p>
      <w:r>
        <w:t>更多相关图书推荐：https://www.jiaokey.com</w:t>
      </w:r>
    </w:p>
    <w:p>
      <w:r>
        <w:t>（英）乔舒亚·乔治著；（英）萨拉·劳伦斯绘；曲江培豪译 其他作品：https://www.jiaokey.com/tag/（英）乔舒亚·乔治著；（英）萨拉·劳伦斯绘；曲江培豪译.html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关键词搜索：https://www.jiaokey.com/tag/我不是小狮子.html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