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8  犯人是我！钥匙奶奶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8  犯人是我！钥匙奶奶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本书出售、求购地址：https://www.jiaokey.com/book/detail/14535040.html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8  犯人是我！钥匙奶奶.html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