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1  不可思议的钥匙奶奶</w:t>
      </w:r>
    </w:p>
    <w:p>
      <w:r>
        <w:rPr>
          <w:rFonts w:ascii="宋体" w:hAnsi="宋体" w:eastAsia="宋体"/>
          <w:sz w:val="24"/>
        </w:rPr>
        <w:t>（日）手岛悠介著；（日）冈本飒子插图；陈文潇译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1  不可思议的钥匙奶奶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（日）手岛悠介著；（日）冈本飒子插图；陈文潇译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本书出售、求购地址：https://www.jiaokey.com/book/detail/14535033.html</w:t>
      </w:r>
    </w:p>
    <w:p>
      <w:r>
        <w:t>更多相关图书推荐：https://www.jiaokey.com</w:t>
      </w:r>
    </w:p>
    <w:p>
      <w:r>
        <w:t>（日）手岛悠介著；（日）冈本飒子插图；陈文潇译 其他作品：https://www.jiaokey.com/tag/（日）手岛悠介著；（日）冈本飒子插图；陈文潇译.html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1  不可思议的钥匙奶奶.html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