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书名：豹子拉奇</w:t>
      </w:r>
    </w:p>
    <w:p>
      <w:r>
        <w:t>作者：（加）露茜·帕皮诺著；（加）玛丽索·萨拉金绘；王久天悦译</w:t>
      </w:r>
    </w:p>
    <w:p>
      <w:r>
        <w:t>出版社：昆明:云南人民出版社,2019.01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豹子拉奇 评论地址：https://www.jiaokey.com/book/detail/14535027.html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