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芝麻科学探险解谜系列  神秘地图  冰雪禁地的幽灵船</w:t>
      </w:r>
    </w:p>
    <w:p>
      <w:r>
        <w:rPr>
          <w:rFonts w:ascii="宋体" w:hAnsi="宋体" w:eastAsia="宋体"/>
          <w:sz w:val="24"/>
        </w:rPr>
        <w:t>银河牧童著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芝麻科学探险解谜系列  神秘地图  冰雪禁地的幽灵船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银河牧童著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本书出售、求购地址：https://www.jiaokey.com/book/detail/14535025.html</w:t>
      </w:r>
    </w:p>
    <w:p>
      <w:r>
        <w:t>更多相关图书推荐：https://www.jiaokey.com</w:t>
      </w:r>
    </w:p>
    <w:p>
      <w:r>
        <w:t>银河牧童著 其他作品：https://www.jiaokey.com/tag/银河牧童著.html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关键词搜索：https://www.jiaokey.com/tag/芝麻科学探险解谜系列  神秘地图  冰雪禁地的幽灵船.html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