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书名：愿星光洒落</w:t>
      </w:r>
    </w:p>
    <w:p>
      <w:r>
        <w:t>作者：（美）杰瑞米·查泰林著；（美）妮基·麦克卢尔绘；林稻禾译</w:t>
      </w:r>
    </w:p>
    <w:p>
      <w:r>
        <w:t>出版社：北京:新星出版社,2019.03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愿星光洒落 评论地址：https://www.jiaokey.com/book/detail/14535011.html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