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写给时光的信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写给时光的信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本书出售、求购地址：https://www.jiaokey.com/book/detail/14534996.html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关键词搜索：https://www.jiaokey.com/tag/写给时光的信.html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