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书名：琦君美文美绘作品  玳瑁发卡</w:t>
      </w:r>
    </w:p>
    <w:p>
      <w:r>
        <w:t>作者：&lt;font color=Red&gt;琦&lt;/font&gt;君文；米斯图</w:t>
      </w:r>
    </w:p>
    <w:p>
      <w:r>
        <w:t>出版社：北京:现代出版社,2019.01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琦君美文美绘作品  玳瑁发卡 评论地址：https://www.jiaokey.com/book/detail/14534985.html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