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努尔和魔屋</w:t>
      </w:r>
    </w:p>
    <w:p>
      <w:r>
        <w:rPr>
          <w:rFonts w:ascii="宋体" w:hAnsi="宋体" w:eastAsia="宋体"/>
          <w:sz w:val="24"/>
        </w:rPr>
        <w:t>（西）托蒂·马丁内斯·德莱塞阿著；（西）胡安·路易斯·兰达绘；尹承东译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努尔和魔屋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（西）托蒂·马丁内斯·德莱塞阿著；（西）胡安·路易斯·兰达绘；尹承东译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本书出售、求购地址：https://www.jiaokey.com/book/detail/14534982.html</w:t>
      </w:r>
    </w:p>
    <w:p>
      <w:r>
        <w:t>更多相关图书推荐：https://www.jiaokey.com</w:t>
      </w:r>
    </w:p>
    <w:p>
      <w:r>
        <w:t>（西）托蒂·马丁内斯·德莱塞阿著；（西）胡安·路易斯·兰达绘；尹承东译 其他作品：https://www.jiaokey.com/tag/（西）托蒂·马丁内斯·德莱塞阿著；（西）胡安·路易斯·兰达绘；尹承东译.html</w:t>
      </w:r>
    </w:p>
    <w:p>
      <w:r>
        <w:t>沈阳:辽宁少年儿童出版社,2019.01 出版图书：https://www.jiaokey.com/tag/沈阳:辽宁少年儿童出版社,2019.01.html</w:t>
      </w:r>
    </w:p>
    <w:p>
      <w:r>
        <w:t>关键词搜索：https://www.jiaokey.com/tag/儿童故事-图画故事-西班牙-现代.html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