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走到世界尽头</w:t>
      </w:r>
    </w:p>
    <w:p>
      <w:r>
        <w:rPr>
          <w:rFonts w:ascii="宋体" w:hAnsi="宋体" w:eastAsia="宋体"/>
          <w:sz w:val="24"/>
        </w:rPr>
        <w:t>（爱尔兰）科尔姆·托宾著；温峰宁译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走到世界尽头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（爱尔兰）科尔姆·托宾著；温峰宁译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本书出售、求购地址：https://www.jiaokey.com/book/detail/14534973.html</w:t>
      </w:r>
    </w:p>
    <w:p>
      <w:r>
        <w:t>更多相关图书推荐：https://www.jiaokey.com</w:t>
      </w:r>
    </w:p>
    <w:p>
      <w:r>
        <w:t>（爱尔兰）科尔姆·托宾著；温峰宁译 其他作品：https://www.jiaokey.com/tag/（爱尔兰）科尔姆·托宾著；温峰宁译.html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走到世界尽头.html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