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书名：野葡萄</w:t>
      </w:r>
    </w:p>
    <w:p>
      <w:r>
        <w:t>作者：葛翠琳著；斑马爱读书主编</w:t>
      </w:r>
    </w:p>
    <w:p>
      <w:r>
        <w:t>出版社：江苏凤凰少年儿童出版社,2018.12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野葡萄 评论地址：https://www.jiaokey.com/book/detail/14534970.html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