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书名：飞天小魔女系列  无敌幸运星</w:t>
      </w:r>
    </w:p>
    <w:p>
      <w:r>
        <w:t>作者：林秀穗，廖健宏</w:t>
      </w:r>
    </w:p>
    <w:p>
      <w:r>
        <w:t>出版社：济南:山东教育出版社,2019.01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飞天小魔女系列  无敌幸运星 评论地址：https://www.jiaokey.com/book/detail/14534966.html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