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书名：强势股操盘技术入门与精解</w:t>
      </w:r>
    </w:p>
    <w:p>
      <w:r>
        <w:t>作者：股震子著</w:t>
      </w:r>
    </w:p>
    <w:p>
      <w:r>
        <w:t>出版社：北京:中国宇航出版社,2019.02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强势股操盘技术入门与精解 评论地址：https://www.jiaokey.com/book/detail/14534954.html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