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背驰操盘术</w:t>
      </w:r>
    </w:p>
    <w:p>
      <w:r>
        <w:t>作者：黄凤祁著</w:t>
      </w:r>
    </w:p>
    <w:p>
      <w:r>
        <w:t>出版社：北京:中国宇航出版社,2019.01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从零开始学炒股  背驰操盘术 评论地址：https://www.jiaokey.com/book/detail/14534953.html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