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你多哄着我  下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你多哄着我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本书出售、求购地址：https://www.jiaokey.com/book/detail/14534942.html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