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高尔基自传三部曲  我的大学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高尔基自传三部曲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本书出售、求购地址：https://www.jiaokey.com/book/detail/14534940.html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关键词搜索：https://www.jiaokey.com/tag/高尔基自传三部曲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