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高尔基自传三部曲  在人间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高尔基自传三部曲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本书出售、求购地址：https://www.jiaokey.com/book/detail/14534938.html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关键词搜索：https://www.jiaokey.com/tag/高尔基自传三部曲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