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怨女  张爱玲全集  3  2019版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怨女  张爱玲全集  3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本书出售、求购地址：https://www.jiaokey.com/book/detail/14534929.html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关键词搜索：https://www.jiaokey.com/tag/怨女  张爱玲全集  3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