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书名：泥土之界</w:t>
      </w:r>
    </w:p>
    <w:p>
      <w:r>
        <w:t>作者：（美）希拉莉·乔顿著；房小然译</w:t>
      </w:r>
    </w:p>
    <w:p>
      <w:r>
        <w:t>出版社：杭州:浙江文艺出版社,2019.01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泥土之界 评论地址：https://www.jiaokey.com/book/detail/14534919.html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