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书名：激进之踵  戊戌变法反思录</w:t>
      </w:r>
    </w:p>
    <w:p>
      <w:r>
        <w:t>作者：羽戈著</w:t>
      </w:r>
    </w:p>
    <w:p>
      <w:r>
        <w:t>出版社：太原:山西人民出版社,2019.01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激进之踵  戊戌变法反思录 评论地址：https://www.jiaokey.com/book/detail/14534918.html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