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坚定不移</w:t>
      </w:r>
    </w:p>
    <w:p>
      <w:r>
        <w:rPr>
          <w:rFonts w:ascii="宋体" w:hAnsi="宋体" w:eastAsia="宋体"/>
          <w:sz w:val="24"/>
        </w:rPr>
        <w:t>（美）保罗·沃尔克，（美）克里斯蒂娜·哈珀著；徐忠等译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坚定不移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（美）保罗·沃尔克，（美）克里斯蒂娜·哈珀著；徐忠等译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本书出售、求购地址：https://www.jiaokey.com/book/detail/14534912.html</w:t>
      </w:r>
    </w:p>
    <w:p>
      <w:r>
        <w:t>更多相关图书推荐：https://www.jiaokey.com</w:t>
      </w:r>
    </w:p>
    <w:p>
      <w:r>
        <w:t>（美）保罗·沃尔克，（美）克里斯蒂娜·哈珀著；徐忠等译 其他作品：https://www.jiaokey.com/tag/（美）保罗·沃尔克，（美）克里斯蒂娜·哈珀著；徐忠等译.html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关键词搜索：https://www.jiaokey.com/tag/坚定不移.html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