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读客经典文库  基督山伯爵  2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读客经典文库  基督山伯爵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本书出售、求购地址：https://www.jiaokey.com/book/detail/14534907.html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关键词搜索：https://www.jiaokey.com/tag/读客经典文库  基督山伯爵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