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书名：我喜欢你，像风走了八千里</w:t>
      </w:r>
    </w:p>
    <w:p>
      <w:r>
        <w:t>作者：末那大叔著</w:t>
      </w:r>
    </w:p>
    <w:p>
      <w:r>
        <w:t>出版社：北京:中国友谊出版公司,2019.02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我喜欢你，像风走了八千里 评论地址：https://www.jiaokey.com/book/detail/14534897.html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