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迭代力  构筑未来商业的内在力量</w:t>
      </w:r>
    </w:p>
    <w:p>
      <w:r>
        <w:rPr>
          <w:rFonts w:ascii="宋体" w:hAnsi="宋体" w:eastAsia="宋体"/>
          <w:sz w:val="24"/>
        </w:rPr>
        <w:t>张增先，王定标，潘永焕著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迭代力  构筑未来商业的内在力量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张增先，王定标，潘永焕著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本书出售、求购地址：https://www.jiaokey.com/book/detail/14534876.html</w:t>
      </w:r>
    </w:p>
    <w:p>
      <w:r>
        <w:t>更多相关图书推荐：https://www.jiaokey.com</w:t>
      </w:r>
    </w:p>
    <w:p>
      <w:r>
        <w:t>张增先，王定标，潘永焕著 其他作品：https://www.jiaokey.com/tag/张增先，王定标，潘永焕著.html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关键词搜索：https://www.jiaokey.com/tag/迭代力  构筑未来商业的内在力量.html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