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书名：在时光里流浪</w:t>
      </w:r>
    </w:p>
    <w:p>
      <w:r>
        <w:t>作者：江一燕著</w:t>
      </w:r>
    </w:p>
    <w:p>
      <w:r>
        <w:t>出版社：长沙:湖南文艺出版社,2019.05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在时光里流浪 评论地址：https://www.jiaokey.com/book/detail/14534871.html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