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书名：胡椒的全球史</w:t>
      </w:r>
    </w:p>
    <w:p>
      <w:r>
        <w:t>作者：（美）玛乔丽·谢弗（Marjorie Shaffer）著</w:t>
      </w:r>
    </w:p>
    <w:p>
      <w:r>
        <w:t>出版社：上海:上海三联书店,2019.02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胡椒的全球史 评论地址：https://www.jiaokey.com/book/detail/14534864.html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