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爱你是最好的时光  2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爱你是最好的时光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本书出售、求购地址：https://www.jiaokey.com/book/detail/14534853.html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关键词搜索：https://www.jiaokey.com/tag/爱你是最好的时光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