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从一个蛋开始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从一个蛋开始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本书出售、求购地址：https://www.jiaokey.com/book/detail/14534843.html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关键词搜索：https://www.jiaokey.com/tag/从一个蛋开始.html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