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异域密码之日本异闻录  新修订版</w:t>
      </w:r>
    </w:p>
    <w:p>
      <w:r>
        <w:rPr>
          <w:rFonts w:ascii="宋体" w:hAnsi="宋体" w:eastAsia="宋体"/>
          <w:sz w:val="24"/>
        </w:rPr>
        <w:t>羊行屮著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异域密码之日本异闻录  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羊行屮著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本书出售、求购地址：https://www.jiaokey.com/book/detail/14534834.html</w:t>
      </w:r>
    </w:p>
    <w:p>
      <w:r>
        <w:t>更多相关图书推荐：https://www.jiaokey.com</w:t>
      </w:r>
    </w:p>
    <w:p>
      <w:r>
        <w:t>羊行屮著 其他作品：https://www.jiaokey.com/tag/羊行屮著.html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关键词搜索：https://www.jiaokey.com/tag/异域密码之日本异闻录  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