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6  大结局珍藏版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6  大结局珍藏版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本书出售、求购地址：https://www.jiaokey.com/book/detail/14534820.html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北京:中国致公出版社,2019.04 出版图书：https://www.jiaokey.com/tag/北京:中国致公出版社,2019.04.html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