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关于宋朝的大百科全书式小说  5  大结局珍藏版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关于宋朝的大百科全书式小说  5  大结局珍藏版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本书出售、求购地址：https://www.jiaokey.com/book/detail/14534819.html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关键词搜索：https://www.jiaokey.com/tag/新宋  关于宋朝的大百科全书式小说  5  大结局珍藏版.html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