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坚毅  培养热情、毅力和设立目标的实用方法</w:t>
      </w:r>
    </w:p>
    <w:p>
      <w:r>
        <w:rPr>
          <w:rFonts w:ascii="宋体" w:hAnsi="宋体" w:eastAsia="宋体"/>
          <w:sz w:val="24"/>
        </w:rPr>
        <w:t>（美）卡洛琳·亚当斯·米勒（Caroline Adams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坚毅  培养热情、毅力和设立目标的实用方法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（美）卡洛琳·亚当斯·米勒（Caroline Adams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本书出售、求购地址：https://www.jiaokey.com/book/detail/14534807.html</w:t>
      </w:r>
    </w:p>
    <w:p>
      <w:r>
        <w:t>更多相关图书推荐：https://www.jiaokey.com</w:t>
      </w:r>
    </w:p>
    <w:p>
      <w:r>
        <w:t>（美）卡洛琳·亚当斯·米勒（Caroline Adams Miller）著 其他作品：https://www.jiaokey.com/tag/（美）卡洛琳·亚当斯·米勒（Caroline Adams Miller）著.html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关键词搜索：https://www.jiaokey.com/tag/坚毅  培养热情、毅力和设立目标的实用方法.html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